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93" w:rsidRPr="005C2493" w:rsidRDefault="005C2493" w:rsidP="005C2493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bookmarkStart w:id="0" w:name="_Hlk205902168"/>
      <w:r w:rsidRPr="005C249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國立高雄大學</w:t>
      </w:r>
    </w:p>
    <w:p w:rsidR="005C2493" w:rsidRPr="005C2493" w:rsidRDefault="005C2493" w:rsidP="005C2493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5C249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國際生職</w:t>
      </w:r>
      <w:proofErr w:type="gramStart"/>
      <w:r w:rsidRPr="005C249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涯</w:t>
      </w:r>
      <w:proofErr w:type="gramEnd"/>
      <w:r w:rsidRPr="005C249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Mentor </w:t>
      </w:r>
      <w:r w:rsidRPr="005C2493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-</w:t>
      </w:r>
      <w:r w:rsidRPr="005C249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Pr="005C2493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學生成果報告</w:t>
      </w:r>
    </w:p>
    <w:p w:rsidR="00662A20" w:rsidRPr="00E76785" w:rsidRDefault="005C2493">
      <w:pPr>
        <w:pStyle w:val="21"/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 xml:space="preserve">1. </w:t>
      </w:r>
      <w:proofErr w:type="spellStart"/>
      <w:r w:rsidRPr="00E76785">
        <w:rPr>
          <w:rFonts w:ascii="Times New Roman" w:eastAsia="標楷體" w:hAnsi="Times New Roman" w:cs="Times New Roman"/>
        </w:rPr>
        <w:t>基本資料</w:t>
      </w:r>
      <w:proofErr w:type="spellEnd"/>
      <w:r w:rsidRPr="00E76785">
        <w:rPr>
          <w:rFonts w:ascii="Times New Roman" w:eastAsia="標楷體" w:hAnsi="Times New Roman" w:cs="Times New Roman"/>
        </w:rPr>
        <w:t xml:space="preserve"> Basic Info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662A20" w:rsidRPr="00E76785" w:rsidTr="005C2493">
        <w:trPr>
          <w:trHeight w:val="397"/>
        </w:trPr>
        <w:tc>
          <w:tcPr>
            <w:tcW w:w="2943" w:type="dxa"/>
            <w:vAlign w:val="center"/>
          </w:tcPr>
          <w:p w:rsidR="00662A20" w:rsidRPr="00E76785" w:rsidRDefault="005C2493" w:rsidP="005C2493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E76785">
              <w:rPr>
                <w:rFonts w:ascii="Times New Roman" w:eastAsia="標楷體" w:hAnsi="Times New Roman" w:cs="Times New Roman"/>
              </w:rPr>
              <w:t>姓名</w:t>
            </w:r>
            <w:proofErr w:type="spellEnd"/>
            <w:r w:rsidRPr="00E76785">
              <w:rPr>
                <w:rFonts w:ascii="Times New Roman" w:eastAsia="標楷體" w:hAnsi="Times New Roman" w:cs="Times New Roman"/>
              </w:rPr>
              <w:t xml:space="preserve"> Name</w:t>
            </w:r>
          </w:p>
        </w:tc>
        <w:tc>
          <w:tcPr>
            <w:tcW w:w="5697" w:type="dxa"/>
            <w:vAlign w:val="center"/>
          </w:tcPr>
          <w:p w:rsidR="00662A20" w:rsidRPr="00E76785" w:rsidRDefault="00662A20" w:rsidP="005C24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62A20" w:rsidRPr="00E76785" w:rsidTr="005C2493">
        <w:trPr>
          <w:trHeight w:val="397"/>
        </w:trPr>
        <w:tc>
          <w:tcPr>
            <w:tcW w:w="2943" w:type="dxa"/>
            <w:vAlign w:val="center"/>
          </w:tcPr>
          <w:p w:rsidR="00662A20" w:rsidRPr="00E76785" w:rsidRDefault="005C2493" w:rsidP="005C249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系級</w:t>
            </w:r>
            <w:r w:rsidRPr="00E76785">
              <w:rPr>
                <w:rFonts w:ascii="Times New Roman" w:eastAsia="標楷體" w:hAnsi="Times New Roman" w:cs="Times New Roman"/>
              </w:rPr>
              <w:t xml:space="preserve"> Department &amp; Year</w:t>
            </w:r>
          </w:p>
        </w:tc>
        <w:tc>
          <w:tcPr>
            <w:tcW w:w="5697" w:type="dxa"/>
            <w:vAlign w:val="center"/>
          </w:tcPr>
          <w:p w:rsidR="00662A20" w:rsidRPr="00E76785" w:rsidRDefault="00662A20" w:rsidP="005C24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62A20" w:rsidRPr="00E76785" w:rsidTr="005C2493">
        <w:trPr>
          <w:trHeight w:val="397"/>
        </w:trPr>
        <w:tc>
          <w:tcPr>
            <w:tcW w:w="2943" w:type="dxa"/>
            <w:vAlign w:val="center"/>
          </w:tcPr>
          <w:p w:rsidR="00662A20" w:rsidRPr="00E76785" w:rsidRDefault="005C2493" w:rsidP="005C249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國籍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lang w:eastAsia="zh-TW"/>
              </w:rPr>
              <w:t>Nationality</w:t>
            </w:r>
          </w:p>
        </w:tc>
        <w:tc>
          <w:tcPr>
            <w:tcW w:w="5697" w:type="dxa"/>
            <w:vAlign w:val="center"/>
          </w:tcPr>
          <w:p w:rsidR="00662A20" w:rsidRPr="00E76785" w:rsidRDefault="00662A20" w:rsidP="005C24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62A20" w:rsidRPr="00E76785" w:rsidRDefault="005C2493">
      <w:pPr>
        <w:pStyle w:val="21"/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 xml:space="preserve">2. </w:t>
      </w:r>
      <w:r w:rsidRPr="00E76785">
        <w:rPr>
          <w:rFonts w:ascii="Times New Roman" w:eastAsia="標楷體" w:hAnsi="Times New Roman" w:cs="Times New Roman"/>
        </w:rPr>
        <w:t>與</w:t>
      </w:r>
      <w:r w:rsidRPr="00E76785">
        <w:rPr>
          <w:rFonts w:ascii="Times New Roman" w:eastAsia="標楷體" w:hAnsi="Times New Roman" w:cs="Times New Roman"/>
        </w:rPr>
        <w:t xml:space="preserve"> Mentor </w:t>
      </w:r>
      <w:proofErr w:type="spellStart"/>
      <w:r w:rsidRPr="00E76785">
        <w:rPr>
          <w:rFonts w:ascii="Times New Roman" w:eastAsia="標楷體" w:hAnsi="Times New Roman" w:cs="Times New Roman"/>
        </w:rPr>
        <w:t>的互動內容</w:t>
      </w:r>
      <w:proofErr w:type="spellEnd"/>
      <w:r w:rsidRPr="00E76785">
        <w:rPr>
          <w:rFonts w:ascii="Times New Roman" w:eastAsia="標楷體" w:hAnsi="Times New Roman" w:cs="Times New Roman"/>
        </w:rPr>
        <w:t xml:space="preserve"> What did you do with your mentor?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>（可勾選</w:t>
      </w:r>
      <w:r w:rsidRPr="00E76785">
        <w:rPr>
          <w:rFonts w:ascii="Times New Roman" w:eastAsia="標楷體" w:hAnsi="Times New Roman" w:cs="Times New Roman"/>
        </w:rPr>
        <w:t xml:space="preserve"> Check all that apply</w:t>
      </w:r>
      <w:r w:rsidRPr="00E76785">
        <w:rPr>
          <w:rFonts w:ascii="Times New Roman" w:eastAsia="標楷體" w:hAnsi="Times New Roman" w:cs="Times New Roman"/>
        </w:rPr>
        <w:t>）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Segoe UI Symbol" w:eastAsia="標楷體" w:hAnsi="Segoe UI Symbol" w:cs="Segoe UI Symbol"/>
        </w:rPr>
        <w:t>☐</w:t>
      </w:r>
      <w:r w:rsidRPr="00E76785">
        <w:rPr>
          <w:rFonts w:ascii="Times New Roman" w:eastAsia="標楷體" w:hAnsi="Times New Roman" w:cs="Times New Roman"/>
        </w:rPr>
        <w:t xml:space="preserve"> </w:t>
      </w:r>
      <w:r w:rsidRPr="00E76785">
        <w:rPr>
          <w:rFonts w:ascii="Times New Roman" w:eastAsia="標楷體" w:hAnsi="Times New Roman" w:cs="Times New Roman"/>
        </w:rPr>
        <w:t>面對面</w:t>
      </w:r>
      <w:r w:rsidRPr="00E76785">
        <w:rPr>
          <w:rFonts w:ascii="Times New Roman" w:eastAsia="標楷體" w:hAnsi="Times New Roman" w:cs="Times New Roman"/>
        </w:rPr>
        <w:t xml:space="preserve"> Meeting face-to-face</w:t>
      </w:r>
      <w:bookmarkStart w:id="1" w:name="_GoBack"/>
      <w:bookmarkEnd w:id="1"/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Segoe UI Symbol" w:eastAsia="標楷體" w:hAnsi="Segoe UI Symbol" w:cs="Segoe UI Symbol"/>
        </w:rPr>
        <w:t>☐</w:t>
      </w:r>
      <w:r w:rsidRPr="00E76785">
        <w:rPr>
          <w:rFonts w:ascii="Times New Roman" w:eastAsia="標楷體" w:hAnsi="Times New Roman" w:cs="Times New Roman"/>
        </w:rPr>
        <w:t xml:space="preserve"> </w:t>
      </w:r>
      <w:r w:rsidRPr="00E76785">
        <w:rPr>
          <w:rFonts w:ascii="Times New Roman" w:eastAsia="標楷體" w:hAnsi="Times New Roman" w:cs="Times New Roman"/>
        </w:rPr>
        <w:t>線上</w:t>
      </w:r>
      <w:r w:rsidRPr="00E76785">
        <w:rPr>
          <w:rFonts w:ascii="Times New Roman" w:eastAsia="標楷體" w:hAnsi="Times New Roman" w:cs="Times New Roman"/>
        </w:rPr>
        <w:t xml:space="preserve"> Online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Segoe UI Symbol" w:eastAsia="標楷體" w:hAnsi="Segoe UI Symbol" w:cs="Segoe UI Symbol"/>
        </w:rPr>
        <w:t>☐</w:t>
      </w:r>
      <w:r w:rsidRPr="00E76785">
        <w:rPr>
          <w:rFonts w:ascii="Times New Roman" w:eastAsia="標楷體" w:hAnsi="Times New Roman" w:cs="Times New Roman"/>
        </w:rPr>
        <w:t xml:space="preserve"> </w:t>
      </w:r>
      <w:r w:rsidRPr="00E76785">
        <w:rPr>
          <w:rFonts w:ascii="Times New Roman" w:eastAsia="標楷體" w:hAnsi="Times New Roman" w:cs="Times New Roman"/>
        </w:rPr>
        <w:t>其他</w:t>
      </w:r>
      <w:r w:rsidRPr="00E76785">
        <w:rPr>
          <w:rFonts w:ascii="Times New Roman" w:eastAsia="標楷體" w:hAnsi="Times New Roman" w:cs="Times New Roman"/>
        </w:rPr>
        <w:t xml:space="preserve"> Others: __________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>簡短描述與</w:t>
      </w:r>
      <w:r w:rsidRPr="00E76785">
        <w:rPr>
          <w:rFonts w:ascii="Times New Roman" w:eastAsia="標楷體" w:hAnsi="Times New Roman" w:cs="Times New Roman"/>
        </w:rPr>
        <w:t xml:space="preserve"> Mentor </w:t>
      </w:r>
      <w:r w:rsidRPr="00E76785">
        <w:rPr>
          <w:rFonts w:ascii="Times New Roman" w:eastAsia="標楷體" w:hAnsi="Times New Roman" w:cs="Times New Roman"/>
        </w:rPr>
        <w:t>進行了哪些活動或討論：</w:t>
      </w:r>
      <w:r w:rsidRPr="00E76785">
        <w:rPr>
          <w:rFonts w:ascii="Times New Roman" w:eastAsia="標楷體" w:hAnsi="Times New Roman" w:cs="Times New Roman"/>
        </w:rPr>
        <w:br/>
        <w:t>(Briefly describe activities or topics with your mentor)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br/>
      </w:r>
    </w:p>
    <w:p w:rsidR="00662A20" w:rsidRPr="00E76785" w:rsidRDefault="005C2493">
      <w:pPr>
        <w:pStyle w:val="21"/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 xml:space="preserve">3. </w:t>
      </w:r>
      <w:r w:rsidRPr="00E76785">
        <w:rPr>
          <w:rFonts w:ascii="Times New Roman" w:eastAsia="標楷體" w:hAnsi="Times New Roman" w:cs="Times New Roman"/>
        </w:rPr>
        <w:t>你學到了什麼</w:t>
      </w:r>
      <w:r w:rsidRPr="00E76785">
        <w:rPr>
          <w:rFonts w:ascii="Times New Roman" w:eastAsia="標楷體" w:hAnsi="Times New Roman" w:cs="Times New Roman"/>
        </w:rPr>
        <w:t xml:space="preserve"> What did you learn?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  <w:lang w:eastAsia="zh-TW"/>
        </w:rPr>
        <w:t>請列出</w:t>
      </w:r>
      <w:r w:rsidRPr="00E76785">
        <w:rPr>
          <w:rFonts w:ascii="Times New Roman" w:eastAsia="標楷體" w:hAnsi="Times New Roman" w:cs="Times New Roman"/>
          <w:lang w:eastAsia="zh-TW"/>
        </w:rPr>
        <w:t xml:space="preserve"> 2</w:t>
      </w:r>
      <w:proofErr w:type="gramStart"/>
      <w:r w:rsidRPr="00E76785">
        <w:rPr>
          <w:rFonts w:ascii="Times New Roman" w:eastAsia="標楷體" w:hAnsi="Times New Roman" w:cs="Times New Roman"/>
          <w:lang w:eastAsia="zh-TW"/>
        </w:rPr>
        <w:t>–</w:t>
      </w:r>
      <w:proofErr w:type="gramEnd"/>
      <w:r w:rsidRPr="00E76785">
        <w:rPr>
          <w:rFonts w:ascii="Times New Roman" w:eastAsia="標楷體" w:hAnsi="Times New Roman" w:cs="Times New Roman"/>
          <w:lang w:eastAsia="zh-TW"/>
        </w:rPr>
        <w:t xml:space="preserve">3 </w:t>
      </w:r>
      <w:r w:rsidRPr="00E76785">
        <w:rPr>
          <w:rFonts w:ascii="Times New Roman" w:eastAsia="標楷體" w:hAnsi="Times New Roman" w:cs="Times New Roman"/>
          <w:lang w:eastAsia="zh-TW"/>
        </w:rPr>
        <w:t>點收穫或心得。</w:t>
      </w:r>
      <w:r w:rsidRPr="00E76785">
        <w:rPr>
          <w:rFonts w:ascii="Times New Roman" w:eastAsia="標楷體" w:hAnsi="Times New Roman" w:cs="Times New Roman"/>
          <w:lang w:eastAsia="zh-TW"/>
        </w:rPr>
        <w:br/>
      </w:r>
      <w:r w:rsidRPr="00E76785">
        <w:rPr>
          <w:rFonts w:ascii="Times New Roman" w:eastAsia="標楷體" w:hAnsi="Times New Roman" w:cs="Times New Roman"/>
        </w:rPr>
        <w:t>(List 2–3 key learnings or insights)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br/>
      </w:r>
    </w:p>
    <w:p w:rsidR="00662A20" w:rsidRPr="00E76785" w:rsidRDefault="005C2493">
      <w:pPr>
        <w:pStyle w:val="21"/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 xml:space="preserve">4. </w:t>
      </w:r>
      <w:r w:rsidRPr="00E76785">
        <w:rPr>
          <w:rFonts w:ascii="Times New Roman" w:eastAsia="標楷體" w:hAnsi="Times New Roman" w:cs="Times New Roman"/>
        </w:rPr>
        <w:t>下一步計畫</w:t>
      </w:r>
      <w:r w:rsidRPr="00E76785">
        <w:rPr>
          <w:rFonts w:ascii="Times New Roman" w:eastAsia="標楷體" w:hAnsi="Times New Roman" w:cs="Times New Roman"/>
        </w:rPr>
        <w:t xml:space="preserve"> Your next step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>簡述接下來會做什麼來達成職涯目標。</w:t>
      </w:r>
      <w:r w:rsidRPr="00E76785">
        <w:rPr>
          <w:rFonts w:ascii="Times New Roman" w:eastAsia="標楷體" w:hAnsi="Times New Roman" w:cs="Times New Roman"/>
        </w:rPr>
        <w:br/>
        <w:t>(Briefly descri</w:t>
      </w:r>
      <w:r w:rsidRPr="00E76785">
        <w:rPr>
          <w:rFonts w:ascii="Times New Roman" w:eastAsia="標楷體" w:hAnsi="Times New Roman" w:cs="Times New Roman"/>
        </w:rPr>
        <w:t>be your next steps towards your career goal)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lastRenderedPageBreak/>
        <w:br/>
      </w:r>
    </w:p>
    <w:p w:rsidR="00662A20" w:rsidRPr="00E76785" w:rsidRDefault="005C2493">
      <w:pPr>
        <w:pStyle w:val="21"/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 xml:space="preserve">5. </w:t>
      </w:r>
      <w:r w:rsidRPr="00E76785">
        <w:rPr>
          <w:rFonts w:ascii="Times New Roman" w:eastAsia="標楷體" w:hAnsi="Times New Roman" w:cs="Times New Roman"/>
        </w:rPr>
        <w:t>建議與感想</w:t>
      </w:r>
      <w:r w:rsidRPr="00E76785">
        <w:rPr>
          <w:rFonts w:ascii="Times New Roman" w:eastAsia="標楷體" w:hAnsi="Times New Roman" w:cs="Times New Roman"/>
        </w:rPr>
        <w:t xml:space="preserve"> Feedback</w:t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proofErr w:type="spellStart"/>
      <w:r w:rsidRPr="005C2493">
        <w:rPr>
          <w:rFonts w:ascii="Times New Roman" w:eastAsia="標楷體" w:hAnsi="Times New Roman" w:cs="Times New Roman" w:hint="eastAsia"/>
        </w:rPr>
        <w:t>對整個計畫的建議</w:t>
      </w:r>
      <w:proofErr w:type="spellEnd"/>
      <w:r w:rsidRPr="00E76785">
        <w:rPr>
          <w:rFonts w:ascii="Times New Roman" w:eastAsia="標楷體" w:hAnsi="Times New Roman" w:cs="Times New Roman"/>
        </w:rPr>
        <w:br/>
        <w:t>(</w:t>
      </w:r>
      <w:r>
        <w:rPr>
          <w:rFonts w:ascii="Times New Roman" w:eastAsia="標楷體" w:hAnsi="Times New Roman" w:cs="Times New Roman"/>
        </w:rPr>
        <w:t>Suggestions for the program.</w:t>
      </w:r>
      <w:r w:rsidRPr="00E76785">
        <w:rPr>
          <w:rFonts w:ascii="Times New Roman" w:eastAsia="標楷體" w:hAnsi="Times New Roman" w:cs="Times New Roman"/>
        </w:rPr>
        <w:t>)</w:t>
      </w:r>
    </w:p>
    <w:p w:rsidR="005C2493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br/>
      </w:r>
    </w:p>
    <w:p w:rsidR="00662A20" w:rsidRPr="00E76785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br/>
      </w:r>
    </w:p>
    <w:p w:rsidR="00662A20" w:rsidRPr="00E76785" w:rsidRDefault="005C2493">
      <w:pPr>
        <w:pStyle w:val="21"/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 xml:space="preserve">6. </w:t>
      </w:r>
      <w:r w:rsidRPr="00E76785">
        <w:rPr>
          <w:rFonts w:ascii="Times New Roman" w:eastAsia="標楷體" w:hAnsi="Times New Roman" w:cs="Times New Roman"/>
        </w:rPr>
        <w:t>照片（選填）</w:t>
      </w:r>
      <w:r w:rsidRPr="00E76785">
        <w:rPr>
          <w:rFonts w:ascii="Times New Roman" w:eastAsia="標楷體" w:hAnsi="Times New Roman" w:cs="Times New Roman"/>
        </w:rPr>
        <w:t xml:space="preserve"> Photo (Optional)</w:t>
      </w:r>
    </w:p>
    <w:p w:rsidR="00662A20" w:rsidRDefault="005C2493">
      <w:pPr>
        <w:rPr>
          <w:rFonts w:ascii="Times New Roman" w:eastAsia="標楷體" w:hAnsi="Times New Roman" w:cs="Times New Roman"/>
        </w:rPr>
      </w:pPr>
      <w:r w:rsidRPr="00E76785">
        <w:rPr>
          <w:rFonts w:ascii="Times New Roman" w:eastAsia="標楷體" w:hAnsi="Times New Roman" w:cs="Times New Roman"/>
        </w:rPr>
        <w:t>可附與</w:t>
      </w:r>
      <w:r w:rsidRPr="00E76785">
        <w:rPr>
          <w:rFonts w:ascii="Times New Roman" w:eastAsia="標楷體" w:hAnsi="Times New Roman" w:cs="Times New Roman"/>
        </w:rPr>
        <w:t xml:space="preserve"> Mentor </w:t>
      </w:r>
      <w:r w:rsidRPr="00E76785">
        <w:rPr>
          <w:rFonts w:ascii="Times New Roman" w:eastAsia="標楷體" w:hAnsi="Times New Roman" w:cs="Times New Roman"/>
        </w:rPr>
        <w:t>的合照或活動照片（需同意公開使用）</w:t>
      </w:r>
      <w:r w:rsidRPr="00E76785">
        <w:rPr>
          <w:rFonts w:ascii="Times New Roman" w:eastAsia="標楷體" w:hAnsi="Times New Roman" w:cs="Times New Roman"/>
        </w:rPr>
        <w:br/>
      </w:r>
      <w:r w:rsidRPr="00E76785">
        <w:rPr>
          <w:rFonts w:ascii="Times New Roman" w:eastAsia="標楷體" w:hAnsi="Times New Roman" w:cs="Times New Roman"/>
        </w:rPr>
        <w:t>(Optional: Attach photo with your mentor or from the activity, with consent for public use)</w:t>
      </w:r>
      <w:bookmarkEnd w:id="0"/>
    </w:p>
    <w:p w:rsidR="005C2493" w:rsidRPr="00E76785" w:rsidRDefault="005C2493">
      <w:pPr>
        <w:rPr>
          <w:rFonts w:ascii="Times New Roman" w:eastAsia="標楷體" w:hAnsi="Times New Roman" w:cs="Times New Roman"/>
        </w:rPr>
      </w:pPr>
    </w:p>
    <w:sectPr w:rsidR="005C2493" w:rsidRPr="00E76785" w:rsidSect="00E76785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2493"/>
    <w:rsid w:val="00662A20"/>
    <w:rsid w:val="00AA1D8D"/>
    <w:rsid w:val="00B47730"/>
    <w:rsid w:val="00CB0664"/>
    <w:rsid w:val="00E767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FF1CB"/>
  <w14:defaultImageDpi w14:val="300"/>
  <w15:docId w15:val="{142BD066-786A-44CB-88C2-05388D7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A4B3FF-13D7-4599-8132-2FACC399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superuser</cp:lastModifiedBy>
  <cp:revision>2</cp:revision>
  <dcterms:created xsi:type="dcterms:W3CDTF">2013-12-23T23:15:00Z</dcterms:created>
  <dcterms:modified xsi:type="dcterms:W3CDTF">2025-08-12T06:56:00Z</dcterms:modified>
  <cp:category/>
</cp:coreProperties>
</file>